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DA171" w14:textId="77777777" w:rsidR="00E5339F" w:rsidRDefault="00E5339F">
      <w:pPr>
        <w:rPr>
          <w:lang w:eastAsia="ja-JP"/>
        </w:rPr>
      </w:pPr>
      <w:r>
        <w:rPr>
          <w:rFonts w:hint="eastAsia"/>
          <w:lang w:eastAsia="ja-JP"/>
        </w:rPr>
        <w:t>◆</w:t>
      </w:r>
      <w:r w:rsidR="009F5D5E">
        <w:rPr>
          <w:lang w:eastAsia="ja-JP"/>
        </w:rPr>
        <w:t>件名</w:t>
      </w:r>
      <w:r>
        <w:rPr>
          <w:rFonts w:hint="eastAsia"/>
          <w:lang w:eastAsia="ja-JP"/>
        </w:rPr>
        <w:t>◆</w:t>
      </w:r>
      <w:r w:rsidR="009F5D5E">
        <w:rPr>
          <w:lang w:eastAsia="ja-JP"/>
        </w:rPr>
        <w:br/>
      </w:r>
      <w:r w:rsidR="009F5D5E">
        <w:rPr>
          <w:lang w:eastAsia="ja-JP"/>
        </w:rPr>
        <w:t>【参加企業募集中】参加費無料！静岡労働局主催合同企業説明会・雇用管理セミナーのご案内</w:t>
      </w:r>
      <w:r w:rsidR="009F5D5E">
        <w:rPr>
          <w:lang w:eastAsia="ja-JP"/>
        </w:rPr>
        <w:br/>
      </w:r>
      <w:r w:rsidR="009F5D5E">
        <w:rPr>
          <w:lang w:eastAsia="ja-JP"/>
        </w:rPr>
        <w:br/>
      </w:r>
      <w:r>
        <w:rPr>
          <w:rFonts w:hint="eastAsia"/>
          <w:lang w:eastAsia="ja-JP"/>
        </w:rPr>
        <w:t>◆</w:t>
      </w:r>
      <w:r w:rsidR="009F5D5E">
        <w:rPr>
          <w:lang w:eastAsia="ja-JP"/>
        </w:rPr>
        <w:t>本文</w:t>
      </w:r>
      <w:r>
        <w:rPr>
          <w:rFonts w:hint="eastAsia"/>
          <w:lang w:eastAsia="ja-JP"/>
        </w:rPr>
        <w:t>◆</w:t>
      </w:r>
      <w:r w:rsidR="009F5D5E">
        <w:rPr>
          <w:lang w:eastAsia="ja-JP"/>
        </w:rPr>
        <w:br/>
        <w:t>---------------------------------------------------------------------------------------------</w:t>
      </w:r>
      <w:r w:rsidR="009F5D5E">
        <w:rPr>
          <w:lang w:eastAsia="ja-JP"/>
        </w:rPr>
        <w:br/>
      </w:r>
      <w:r w:rsidR="009F5D5E">
        <w:rPr>
          <w:lang w:eastAsia="ja-JP"/>
        </w:rPr>
        <w:t>「中高年世代を対象とした合同企業説明会」「雇用管理セミナー」のご案内</w:t>
      </w:r>
      <w:r w:rsidR="009F5D5E">
        <w:rPr>
          <w:lang w:eastAsia="ja-JP"/>
        </w:rPr>
        <w:br/>
        <w:t>---------------------------------------------------------------------------------------------</w:t>
      </w:r>
    </w:p>
    <w:p w14:paraId="0E4FFF1A" w14:textId="04362FC2" w:rsidR="000959AA" w:rsidRDefault="009F5D5E">
      <w:pPr>
        <w:rPr>
          <w:lang w:eastAsia="ja-JP"/>
        </w:rPr>
      </w:pPr>
      <w:r>
        <w:rPr>
          <w:lang w:eastAsia="ja-JP"/>
        </w:rPr>
        <w:t>静岡労働局では、中高年世代活躍応援プロジェクトの一環として、以下を開催いたします。</w:t>
      </w:r>
      <w:r>
        <w:rPr>
          <w:lang w:eastAsia="ja-JP"/>
        </w:rPr>
        <w:br/>
        <w:t xml:space="preserve">- </w:t>
      </w:r>
      <w:r>
        <w:rPr>
          <w:lang w:eastAsia="ja-JP"/>
        </w:rPr>
        <w:t>中高年世代人材と直接出会える「合同企業説明会」</w:t>
      </w:r>
      <w:r>
        <w:rPr>
          <w:lang w:eastAsia="ja-JP"/>
        </w:rPr>
        <w:br/>
        <w:t xml:space="preserve">- </w:t>
      </w:r>
      <w:r>
        <w:rPr>
          <w:lang w:eastAsia="ja-JP"/>
        </w:rPr>
        <w:t>中高年世代の採用から定着・育成までのノウハウを解説する「雇用管理セミナー」</w:t>
      </w:r>
      <w:r>
        <w:rPr>
          <w:lang w:eastAsia="ja-JP"/>
        </w:rPr>
        <w:br/>
      </w:r>
      <w:r>
        <w:rPr>
          <w:lang w:eastAsia="ja-JP"/>
        </w:rPr>
        <w:br/>
      </w:r>
      <w:r>
        <w:rPr>
          <w:lang w:eastAsia="ja-JP"/>
        </w:rPr>
        <w:t>現在、合同企業説明会・雇用管理セミナーの参加企業を募集しています。</w:t>
      </w:r>
      <w:r>
        <w:rPr>
          <w:lang w:eastAsia="ja-JP"/>
        </w:rPr>
        <w:br/>
      </w:r>
      <w:r>
        <w:rPr>
          <w:lang w:eastAsia="ja-JP"/>
        </w:rPr>
        <w:t>参加費は、いずれも無料でございます。</w:t>
      </w:r>
      <w:r>
        <w:rPr>
          <w:lang w:eastAsia="ja-JP"/>
        </w:rPr>
        <w:br/>
      </w:r>
      <w:r>
        <w:rPr>
          <w:lang w:eastAsia="ja-JP"/>
        </w:rPr>
        <w:t>貴社の人材確保にぜひ本イベントをお役立てください。</w:t>
      </w:r>
      <w:r>
        <w:rPr>
          <w:lang w:eastAsia="ja-JP"/>
        </w:rPr>
        <w:br/>
      </w:r>
      <w:r>
        <w:rPr>
          <w:lang w:eastAsia="ja-JP"/>
        </w:rPr>
        <w:br/>
        <w:t>▼</w:t>
      </w:r>
      <w:r>
        <w:rPr>
          <w:lang w:eastAsia="ja-JP"/>
        </w:rPr>
        <w:t>詳細は特設サイトにてご確認ください。</w:t>
      </w:r>
      <w:r>
        <w:rPr>
          <w:lang w:eastAsia="ja-JP"/>
        </w:rPr>
        <w:br/>
        <w:t>https://shizuoka-chukonen.mhlw.go.jp/company/</w:t>
      </w:r>
      <w:r>
        <w:rPr>
          <w:lang w:eastAsia="ja-JP"/>
        </w:rPr>
        <w:br/>
      </w:r>
      <w:r>
        <w:rPr>
          <w:lang w:eastAsia="ja-JP"/>
        </w:rPr>
        <w:br/>
        <w:t>▼</w:t>
      </w:r>
      <w:r>
        <w:rPr>
          <w:lang w:eastAsia="ja-JP"/>
        </w:rPr>
        <w:t>合同企業説明会・雇用管理セミナーのお申込みはこちら</w:t>
      </w:r>
      <w:r>
        <w:rPr>
          <w:lang w:eastAsia="ja-JP"/>
        </w:rPr>
        <w:br/>
      </w:r>
      <w:r>
        <w:rPr>
          <w:lang w:eastAsia="ja-JP"/>
        </w:rPr>
        <w:t>（同一フォームからお申込みいただけます）</w:t>
      </w:r>
      <w:r>
        <w:rPr>
          <w:lang w:eastAsia="ja-JP"/>
        </w:rPr>
        <w:br/>
      </w:r>
      <w:r w:rsidRPr="009F5D5E">
        <w:rPr>
          <w:lang w:eastAsia="ja-JP"/>
        </w:rPr>
        <w:t>https://forms.office.com/pages/responsepage.aspx?id=ZqVFso8sx0G-h8H-PH-XKw9DD9fQwyNEpfREF5hUEsNUMlNOTUJCTUI3NFoyRERBVzlGMFBQT1dUTi4u&amp;route=shorturl</w:t>
      </w:r>
      <w:r>
        <w:rPr>
          <w:lang w:eastAsia="ja-JP"/>
        </w:rPr>
        <w:br/>
      </w:r>
      <w:r>
        <w:rPr>
          <w:lang w:eastAsia="ja-JP"/>
        </w:rPr>
        <w:br/>
        <w:t>---------------------------------------------------------------------------------------------</w:t>
      </w:r>
      <w:r>
        <w:rPr>
          <w:lang w:eastAsia="ja-JP"/>
        </w:rPr>
        <w:br/>
      </w:r>
      <w:r>
        <w:rPr>
          <w:lang w:eastAsia="ja-JP"/>
        </w:rPr>
        <w:t>合同企業説明会</w:t>
      </w:r>
      <w:r>
        <w:rPr>
          <w:lang w:eastAsia="ja-JP"/>
        </w:rPr>
        <w:br/>
        <w:t>---------------------------------------------------------------------------------------------</w:t>
      </w:r>
      <w:r>
        <w:rPr>
          <w:lang w:eastAsia="ja-JP"/>
        </w:rPr>
        <w:br/>
      </w:r>
      <w:r>
        <w:rPr>
          <w:lang w:eastAsia="ja-JP"/>
        </w:rPr>
        <w:t>【日程・会場】（各回</w:t>
      </w:r>
      <w:r>
        <w:rPr>
          <w:lang w:eastAsia="ja-JP"/>
        </w:rPr>
        <w:t xml:space="preserve"> 13:30</w:t>
      </w:r>
      <w:r>
        <w:rPr>
          <w:lang w:eastAsia="ja-JP"/>
        </w:rPr>
        <w:t>～</w:t>
      </w:r>
      <w:r>
        <w:rPr>
          <w:lang w:eastAsia="ja-JP"/>
        </w:rPr>
        <w:t>16:30</w:t>
      </w:r>
      <w:r>
        <w:rPr>
          <w:lang w:eastAsia="ja-JP"/>
        </w:rPr>
        <w:t>）</w:t>
      </w:r>
      <w:r>
        <w:rPr>
          <w:lang w:eastAsia="ja-JP"/>
        </w:rPr>
        <w:br/>
        <w:t>◆</w:t>
      </w:r>
      <w:r>
        <w:rPr>
          <w:lang w:eastAsia="ja-JP"/>
        </w:rPr>
        <w:t>静岡会場</w:t>
      </w:r>
      <w:r>
        <w:rPr>
          <w:lang w:eastAsia="ja-JP"/>
        </w:rPr>
        <w:br/>
        <w:t>2026</w:t>
      </w:r>
      <w:r>
        <w:rPr>
          <w:lang w:eastAsia="ja-JP"/>
        </w:rPr>
        <w:t>年</w:t>
      </w:r>
      <w:r>
        <w:rPr>
          <w:lang w:eastAsia="ja-JP"/>
        </w:rPr>
        <w:t>1</w:t>
      </w:r>
      <w:r>
        <w:rPr>
          <w:lang w:eastAsia="ja-JP"/>
        </w:rPr>
        <w:t>月</w:t>
      </w:r>
      <w:r>
        <w:rPr>
          <w:lang w:eastAsia="ja-JP"/>
        </w:rPr>
        <w:t>28</w:t>
      </w:r>
      <w:r>
        <w:rPr>
          <w:lang w:eastAsia="ja-JP"/>
        </w:rPr>
        <w:t>日（水）</w:t>
      </w:r>
      <w:r>
        <w:rPr>
          <w:lang w:eastAsia="ja-JP"/>
        </w:rPr>
        <w:t xml:space="preserve"> </w:t>
      </w:r>
      <w:r>
        <w:rPr>
          <w:lang w:eastAsia="ja-JP"/>
        </w:rPr>
        <w:t>グランシップ</w:t>
      </w:r>
      <w:r>
        <w:rPr>
          <w:lang w:eastAsia="ja-JP"/>
        </w:rPr>
        <w:t xml:space="preserve"> 10F </w:t>
      </w:r>
      <w:r>
        <w:rPr>
          <w:lang w:eastAsia="ja-JP"/>
        </w:rPr>
        <w:t>会議室</w:t>
      </w:r>
      <w:r>
        <w:rPr>
          <w:lang w:eastAsia="ja-JP"/>
        </w:rPr>
        <w:t>1001</w:t>
      </w:r>
      <w:r>
        <w:rPr>
          <w:lang w:eastAsia="ja-JP"/>
        </w:rPr>
        <w:t>（静岡市駿河区東静岡</w:t>
      </w:r>
      <w:r>
        <w:rPr>
          <w:lang w:eastAsia="ja-JP"/>
        </w:rPr>
        <w:t>2-3-1</w:t>
      </w:r>
      <w:r>
        <w:rPr>
          <w:lang w:eastAsia="ja-JP"/>
        </w:rPr>
        <w:t>）</w:t>
      </w:r>
      <w:r>
        <w:rPr>
          <w:lang w:eastAsia="ja-JP"/>
        </w:rPr>
        <w:br/>
      </w:r>
      <w:r>
        <w:rPr>
          <w:lang w:eastAsia="ja-JP"/>
        </w:rPr>
        <w:br/>
        <w:t>◆</w:t>
      </w:r>
      <w:r>
        <w:rPr>
          <w:lang w:eastAsia="ja-JP"/>
        </w:rPr>
        <w:t>沼津会場</w:t>
      </w:r>
      <w:r>
        <w:rPr>
          <w:lang w:eastAsia="ja-JP"/>
        </w:rPr>
        <w:br/>
        <w:t>2026</w:t>
      </w:r>
      <w:r>
        <w:rPr>
          <w:lang w:eastAsia="ja-JP"/>
        </w:rPr>
        <w:t>年</w:t>
      </w:r>
      <w:r>
        <w:rPr>
          <w:lang w:eastAsia="ja-JP"/>
        </w:rPr>
        <w:t>2</w:t>
      </w:r>
      <w:r>
        <w:rPr>
          <w:lang w:eastAsia="ja-JP"/>
        </w:rPr>
        <w:t>月</w:t>
      </w:r>
      <w:r>
        <w:rPr>
          <w:lang w:eastAsia="ja-JP"/>
        </w:rPr>
        <w:t>2</w:t>
      </w:r>
      <w:r>
        <w:rPr>
          <w:lang w:eastAsia="ja-JP"/>
        </w:rPr>
        <w:t>日（月）</w:t>
      </w:r>
      <w:r>
        <w:rPr>
          <w:lang w:eastAsia="ja-JP"/>
        </w:rPr>
        <w:t xml:space="preserve"> </w:t>
      </w:r>
      <w:r>
        <w:rPr>
          <w:lang w:eastAsia="ja-JP"/>
        </w:rPr>
        <w:t>プラサヴェルデ</w:t>
      </w:r>
      <w:r>
        <w:rPr>
          <w:lang w:eastAsia="ja-JP"/>
        </w:rPr>
        <w:t xml:space="preserve"> </w:t>
      </w:r>
      <w:r>
        <w:rPr>
          <w:lang w:eastAsia="ja-JP"/>
        </w:rPr>
        <w:t>コンベンションぬまづ</w:t>
      </w:r>
      <w:r>
        <w:rPr>
          <w:lang w:eastAsia="ja-JP"/>
        </w:rPr>
        <w:t xml:space="preserve"> </w:t>
      </w:r>
      <w:r>
        <w:rPr>
          <w:lang w:eastAsia="ja-JP"/>
        </w:rPr>
        <w:t>コンベンションホール</w:t>
      </w:r>
      <w:r>
        <w:rPr>
          <w:lang w:eastAsia="ja-JP"/>
        </w:rPr>
        <w:t>B</w:t>
      </w:r>
      <w:r>
        <w:rPr>
          <w:lang w:eastAsia="ja-JP"/>
        </w:rPr>
        <w:t>（沼津市大手町</w:t>
      </w:r>
      <w:r>
        <w:rPr>
          <w:lang w:eastAsia="ja-JP"/>
        </w:rPr>
        <w:t>1-1-4</w:t>
      </w:r>
      <w:r>
        <w:rPr>
          <w:lang w:eastAsia="ja-JP"/>
        </w:rPr>
        <w:t>）</w:t>
      </w:r>
      <w:r>
        <w:rPr>
          <w:lang w:eastAsia="ja-JP"/>
        </w:rPr>
        <w:br/>
      </w:r>
      <w:r>
        <w:rPr>
          <w:lang w:eastAsia="ja-JP"/>
        </w:rPr>
        <w:br/>
        <w:t>◆</w:t>
      </w:r>
      <w:r>
        <w:rPr>
          <w:lang w:eastAsia="ja-JP"/>
        </w:rPr>
        <w:t>浜松会場</w:t>
      </w:r>
      <w:r>
        <w:rPr>
          <w:lang w:eastAsia="ja-JP"/>
        </w:rPr>
        <w:br/>
        <w:t>2026</w:t>
      </w:r>
      <w:r>
        <w:rPr>
          <w:lang w:eastAsia="ja-JP"/>
        </w:rPr>
        <w:t>年</w:t>
      </w:r>
      <w:r>
        <w:rPr>
          <w:lang w:eastAsia="ja-JP"/>
        </w:rPr>
        <w:t>2</w:t>
      </w:r>
      <w:r>
        <w:rPr>
          <w:lang w:eastAsia="ja-JP"/>
        </w:rPr>
        <w:t>月</w:t>
      </w:r>
      <w:r>
        <w:rPr>
          <w:lang w:eastAsia="ja-JP"/>
        </w:rPr>
        <w:t>3</w:t>
      </w:r>
      <w:r>
        <w:rPr>
          <w:lang w:eastAsia="ja-JP"/>
        </w:rPr>
        <w:t>日（火）</w:t>
      </w:r>
      <w:r>
        <w:rPr>
          <w:lang w:eastAsia="ja-JP"/>
        </w:rPr>
        <w:t xml:space="preserve"> </w:t>
      </w:r>
      <w:r>
        <w:rPr>
          <w:lang w:eastAsia="ja-JP"/>
        </w:rPr>
        <w:t>アクトシティ浜松</w:t>
      </w:r>
      <w:r>
        <w:rPr>
          <w:lang w:eastAsia="ja-JP"/>
        </w:rPr>
        <w:t xml:space="preserve"> </w:t>
      </w:r>
      <w:r>
        <w:rPr>
          <w:lang w:eastAsia="ja-JP"/>
        </w:rPr>
        <w:t>コングレスセンター</w:t>
      </w:r>
      <w:r>
        <w:rPr>
          <w:lang w:eastAsia="ja-JP"/>
        </w:rPr>
        <w:t>3F 31</w:t>
      </w:r>
      <w:r>
        <w:rPr>
          <w:lang w:eastAsia="ja-JP"/>
        </w:rPr>
        <w:t>会議室（浜松市中央区板屋町</w:t>
      </w:r>
      <w:r>
        <w:rPr>
          <w:lang w:eastAsia="ja-JP"/>
        </w:rPr>
        <w:t>111-1</w:t>
      </w:r>
      <w:r>
        <w:rPr>
          <w:lang w:eastAsia="ja-JP"/>
        </w:rPr>
        <w:t>）</w:t>
      </w:r>
      <w:r>
        <w:rPr>
          <w:lang w:eastAsia="ja-JP"/>
        </w:rPr>
        <w:br/>
      </w:r>
      <w:r>
        <w:rPr>
          <w:lang w:eastAsia="ja-JP"/>
        </w:rPr>
        <w:lastRenderedPageBreak/>
        <w:br/>
      </w:r>
      <w:r>
        <w:rPr>
          <w:lang w:eastAsia="ja-JP"/>
        </w:rPr>
        <w:t>【出展企業数】</w:t>
      </w:r>
      <w:r>
        <w:rPr>
          <w:lang w:eastAsia="ja-JP"/>
        </w:rPr>
        <w:br/>
      </w:r>
      <w:r>
        <w:rPr>
          <w:lang w:eastAsia="ja-JP"/>
        </w:rPr>
        <w:t>各回</w:t>
      </w:r>
      <w:r>
        <w:rPr>
          <w:lang w:eastAsia="ja-JP"/>
        </w:rPr>
        <w:t>10</w:t>
      </w:r>
      <w:r>
        <w:rPr>
          <w:lang w:eastAsia="ja-JP"/>
        </w:rPr>
        <w:t>社程度</w:t>
      </w:r>
      <w:r>
        <w:rPr>
          <w:lang w:eastAsia="ja-JP"/>
        </w:rPr>
        <w:br/>
      </w:r>
      <w:r>
        <w:rPr>
          <w:lang w:eastAsia="ja-JP"/>
        </w:rPr>
        <w:br/>
      </w:r>
      <w:r>
        <w:rPr>
          <w:lang w:eastAsia="ja-JP"/>
        </w:rPr>
        <w:t>【対象求職者】</w:t>
      </w:r>
      <w:r>
        <w:rPr>
          <w:lang w:eastAsia="ja-JP"/>
        </w:rPr>
        <w:br/>
      </w:r>
      <w:r>
        <w:rPr>
          <w:lang w:eastAsia="ja-JP"/>
        </w:rPr>
        <w:t>静岡県内で就職を希望する中高年世代（概ね</w:t>
      </w:r>
      <w:r>
        <w:rPr>
          <w:lang w:eastAsia="ja-JP"/>
        </w:rPr>
        <w:t>35</w:t>
      </w:r>
      <w:r>
        <w:rPr>
          <w:lang w:eastAsia="ja-JP"/>
        </w:rPr>
        <w:t>歳～</w:t>
      </w:r>
      <w:r>
        <w:rPr>
          <w:lang w:eastAsia="ja-JP"/>
        </w:rPr>
        <w:t>59</w:t>
      </w:r>
      <w:r>
        <w:rPr>
          <w:lang w:eastAsia="ja-JP"/>
        </w:rPr>
        <w:t>歳）</w:t>
      </w:r>
      <w:r>
        <w:rPr>
          <w:lang w:eastAsia="ja-JP"/>
        </w:rPr>
        <w:br/>
      </w:r>
      <w:r>
        <w:rPr>
          <w:lang w:eastAsia="ja-JP"/>
        </w:rPr>
        <w:br/>
      </w:r>
      <w:r>
        <w:rPr>
          <w:lang w:eastAsia="ja-JP"/>
        </w:rPr>
        <w:t>【応募要件】</w:t>
      </w:r>
      <w:r>
        <w:rPr>
          <w:lang w:eastAsia="ja-JP"/>
        </w:rPr>
        <w:br/>
        <w:t xml:space="preserve">- </w:t>
      </w:r>
      <w:r>
        <w:rPr>
          <w:lang w:eastAsia="ja-JP"/>
        </w:rPr>
        <w:t>静岡県内に</w:t>
      </w:r>
      <w:r w:rsidR="00531F76">
        <w:rPr>
          <w:rFonts w:hint="eastAsia"/>
          <w:lang w:eastAsia="ja-JP"/>
        </w:rPr>
        <w:t>おいて</w:t>
      </w:r>
      <w:r>
        <w:rPr>
          <w:lang w:eastAsia="ja-JP"/>
        </w:rPr>
        <w:t>、中高年層（</w:t>
      </w:r>
      <w:r>
        <w:rPr>
          <w:lang w:eastAsia="ja-JP"/>
        </w:rPr>
        <w:t>35</w:t>
      </w:r>
      <w:r>
        <w:rPr>
          <w:lang w:eastAsia="ja-JP"/>
        </w:rPr>
        <w:t>歳～</w:t>
      </w:r>
      <w:r>
        <w:rPr>
          <w:lang w:eastAsia="ja-JP"/>
        </w:rPr>
        <w:t>59</w:t>
      </w:r>
      <w:r>
        <w:rPr>
          <w:lang w:eastAsia="ja-JP"/>
        </w:rPr>
        <w:t>歳）の正社員募集求人をハローワークに提出済み、または提出予定であること</w:t>
      </w:r>
      <w:r>
        <w:rPr>
          <w:lang w:eastAsia="ja-JP"/>
        </w:rPr>
        <w:br/>
        <w:t xml:space="preserve">- </w:t>
      </w:r>
      <w:r>
        <w:rPr>
          <w:lang w:eastAsia="ja-JP"/>
        </w:rPr>
        <w:t>原則として、参加決定後の辞退をしないこと</w:t>
      </w:r>
      <w:r>
        <w:rPr>
          <w:lang w:eastAsia="ja-JP"/>
        </w:rPr>
        <w:br/>
        <w:t xml:space="preserve">- </w:t>
      </w:r>
      <w:r>
        <w:rPr>
          <w:lang w:eastAsia="ja-JP"/>
        </w:rPr>
        <w:t>「オリエンテーションセミナー</w:t>
      </w:r>
      <w:r w:rsidR="00531F76">
        <w:rPr>
          <w:rFonts w:hint="eastAsia"/>
          <w:lang w:eastAsia="ja-JP"/>
        </w:rPr>
        <w:t>※</w:t>
      </w:r>
      <w:r>
        <w:rPr>
          <w:lang w:eastAsia="ja-JP"/>
        </w:rPr>
        <w:t>」へ参加が可能であること</w:t>
      </w:r>
      <w:r>
        <w:rPr>
          <w:lang w:eastAsia="ja-JP"/>
        </w:rPr>
        <w:br/>
        <w:t xml:space="preserve">- </w:t>
      </w:r>
      <w:r>
        <w:rPr>
          <w:lang w:eastAsia="ja-JP"/>
        </w:rPr>
        <w:t>企業</w:t>
      </w:r>
      <w:r>
        <w:rPr>
          <w:lang w:eastAsia="ja-JP"/>
        </w:rPr>
        <w:t>PR</w:t>
      </w:r>
      <w:r>
        <w:rPr>
          <w:lang w:eastAsia="ja-JP"/>
        </w:rPr>
        <w:t>シート</w:t>
      </w:r>
      <w:r w:rsidR="00531F76">
        <w:rPr>
          <w:rFonts w:hint="eastAsia"/>
          <w:lang w:eastAsia="ja-JP"/>
        </w:rPr>
        <w:t>の</w:t>
      </w:r>
      <w:r>
        <w:rPr>
          <w:lang w:eastAsia="ja-JP"/>
        </w:rPr>
        <w:t>作成に</w:t>
      </w:r>
      <w:r w:rsidR="00531F76">
        <w:rPr>
          <w:rFonts w:hint="eastAsia"/>
          <w:lang w:eastAsia="ja-JP"/>
        </w:rPr>
        <w:t>ご</w:t>
      </w:r>
      <w:r>
        <w:rPr>
          <w:lang w:eastAsia="ja-JP"/>
        </w:rPr>
        <w:t>協力いただけること</w:t>
      </w:r>
      <w:r>
        <w:rPr>
          <w:lang w:eastAsia="ja-JP"/>
        </w:rPr>
        <w:br/>
        <w:t xml:space="preserve">- </w:t>
      </w:r>
      <w:r>
        <w:rPr>
          <w:lang w:eastAsia="ja-JP"/>
        </w:rPr>
        <w:t>当日アンケートおよび開催後の結果調査に協力いただけること</w:t>
      </w:r>
      <w:r>
        <w:rPr>
          <w:lang w:eastAsia="ja-JP"/>
        </w:rPr>
        <w:br/>
      </w:r>
      <w:r>
        <w:rPr>
          <w:lang w:eastAsia="ja-JP"/>
        </w:rPr>
        <w:br/>
      </w:r>
      <w:r w:rsidR="00531F76">
        <w:rPr>
          <w:rFonts w:hint="eastAsia"/>
          <w:lang w:eastAsia="ja-JP"/>
        </w:rPr>
        <w:t xml:space="preserve">   </w:t>
      </w:r>
      <w:r w:rsidR="00531F76">
        <w:rPr>
          <w:rFonts w:hint="eastAsia"/>
          <w:lang w:eastAsia="ja-JP"/>
        </w:rPr>
        <w:t>※</w:t>
      </w:r>
      <w:r>
        <w:rPr>
          <w:lang w:eastAsia="ja-JP"/>
        </w:rPr>
        <w:t>オリエンテーションセミナー</w:t>
      </w:r>
      <w:r>
        <w:rPr>
          <w:lang w:eastAsia="ja-JP"/>
        </w:rPr>
        <w:br/>
        <w:t xml:space="preserve">- </w:t>
      </w:r>
      <w:r>
        <w:rPr>
          <w:lang w:eastAsia="ja-JP"/>
        </w:rPr>
        <w:t>日時：</w:t>
      </w:r>
      <w:r>
        <w:rPr>
          <w:lang w:eastAsia="ja-JP"/>
        </w:rPr>
        <w:t>2025</w:t>
      </w:r>
      <w:r>
        <w:rPr>
          <w:lang w:eastAsia="ja-JP"/>
        </w:rPr>
        <w:t>年</w:t>
      </w:r>
      <w:r>
        <w:rPr>
          <w:lang w:eastAsia="ja-JP"/>
        </w:rPr>
        <w:t>11</w:t>
      </w:r>
      <w:r>
        <w:rPr>
          <w:lang w:eastAsia="ja-JP"/>
        </w:rPr>
        <w:t>月</w:t>
      </w:r>
      <w:r>
        <w:rPr>
          <w:lang w:eastAsia="ja-JP"/>
        </w:rPr>
        <w:t>13</w:t>
      </w:r>
      <w:r>
        <w:rPr>
          <w:lang w:eastAsia="ja-JP"/>
        </w:rPr>
        <w:t>日（木）</w:t>
      </w:r>
      <w:r>
        <w:rPr>
          <w:lang w:eastAsia="ja-JP"/>
        </w:rPr>
        <w:t>13:30</w:t>
      </w:r>
      <w:r>
        <w:rPr>
          <w:lang w:eastAsia="ja-JP"/>
        </w:rPr>
        <w:t>～</w:t>
      </w:r>
      <w:r>
        <w:rPr>
          <w:lang w:eastAsia="ja-JP"/>
        </w:rPr>
        <w:t>14:30</w:t>
      </w:r>
      <w:r>
        <w:rPr>
          <w:lang w:eastAsia="ja-JP"/>
        </w:rPr>
        <w:t>（オンライン開催）</w:t>
      </w:r>
      <w:r>
        <w:rPr>
          <w:lang w:eastAsia="ja-JP"/>
        </w:rPr>
        <w:br/>
        <w:t xml:space="preserve">- </w:t>
      </w:r>
      <w:r>
        <w:rPr>
          <w:lang w:eastAsia="ja-JP"/>
        </w:rPr>
        <w:t>内容：中高年世代の特徴や活用方法の解説、求人票作成や自社</w:t>
      </w:r>
      <w:r>
        <w:rPr>
          <w:lang w:eastAsia="ja-JP"/>
        </w:rPr>
        <w:t>PR</w:t>
      </w:r>
      <w:r>
        <w:rPr>
          <w:lang w:eastAsia="ja-JP"/>
        </w:rPr>
        <w:t>の工夫など事前説明</w:t>
      </w:r>
      <w:r>
        <w:rPr>
          <w:lang w:eastAsia="ja-JP"/>
        </w:rPr>
        <w:br/>
      </w:r>
      <w:r>
        <w:rPr>
          <w:lang w:eastAsia="ja-JP"/>
        </w:rPr>
        <w:br/>
      </w:r>
      <w:r>
        <w:rPr>
          <w:lang w:eastAsia="ja-JP"/>
        </w:rPr>
        <w:t>【合同企業説明会</w:t>
      </w:r>
      <w:r>
        <w:rPr>
          <w:lang w:eastAsia="ja-JP"/>
        </w:rPr>
        <w:t xml:space="preserve"> </w:t>
      </w:r>
      <w:r>
        <w:rPr>
          <w:lang w:eastAsia="ja-JP"/>
        </w:rPr>
        <w:t>申込締切】</w:t>
      </w:r>
      <w:r>
        <w:rPr>
          <w:lang w:eastAsia="ja-JP"/>
        </w:rPr>
        <w:br/>
        <w:t>2025</w:t>
      </w:r>
      <w:r>
        <w:rPr>
          <w:lang w:eastAsia="ja-JP"/>
        </w:rPr>
        <w:t>年</w:t>
      </w:r>
      <w:r>
        <w:rPr>
          <w:lang w:eastAsia="ja-JP"/>
        </w:rPr>
        <w:t>10</w:t>
      </w:r>
      <w:r>
        <w:rPr>
          <w:lang w:eastAsia="ja-JP"/>
        </w:rPr>
        <w:t>月</w:t>
      </w:r>
      <w:r>
        <w:rPr>
          <w:lang w:eastAsia="ja-JP"/>
        </w:rPr>
        <w:t>17</w:t>
      </w:r>
      <w:r>
        <w:rPr>
          <w:lang w:eastAsia="ja-JP"/>
        </w:rPr>
        <w:t>日（金）</w:t>
      </w:r>
      <w:r>
        <w:rPr>
          <w:lang w:eastAsia="ja-JP"/>
        </w:rPr>
        <w:t>12:00</w:t>
      </w:r>
      <w:r>
        <w:rPr>
          <w:lang w:eastAsia="ja-JP"/>
        </w:rPr>
        <w:br/>
      </w:r>
      <w:r>
        <w:rPr>
          <w:lang w:eastAsia="ja-JP"/>
        </w:rPr>
        <w:br/>
        <w:t>---------------------------------------------------------------------------------------------</w:t>
      </w:r>
      <w:r>
        <w:rPr>
          <w:lang w:eastAsia="ja-JP"/>
        </w:rPr>
        <w:br/>
      </w:r>
      <w:r>
        <w:rPr>
          <w:lang w:eastAsia="ja-JP"/>
        </w:rPr>
        <w:t>雇用管理セミナー</w:t>
      </w:r>
      <w:r>
        <w:rPr>
          <w:lang w:eastAsia="ja-JP"/>
        </w:rPr>
        <w:br/>
        <w:t>---------------------------------------------------------------------------------------------</w:t>
      </w:r>
      <w:r>
        <w:rPr>
          <w:lang w:eastAsia="ja-JP"/>
        </w:rPr>
        <w:br/>
      </w:r>
      <w:r>
        <w:rPr>
          <w:lang w:eastAsia="ja-JP"/>
        </w:rPr>
        <w:t>「中高年世代の採用と活躍する組織づくり」</w:t>
      </w:r>
      <w:r>
        <w:rPr>
          <w:lang w:eastAsia="ja-JP"/>
        </w:rPr>
        <w:br/>
      </w:r>
      <w:r>
        <w:rPr>
          <w:lang w:eastAsia="ja-JP"/>
        </w:rPr>
        <w:t>【プログラム】</w:t>
      </w:r>
      <w:r>
        <w:rPr>
          <w:lang w:eastAsia="ja-JP"/>
        </w:rPr>
        <w:br/>
        <w:t xml:space="preserve">1. </w:t>
      </w:r>
      <w:r>
        <w:rPr>
          <w:lang w:eastAsia="ja-JP"/>
        </w:rPr>
        <w:t>企業を取り巻く環境と中高年世代</w:t>
      </w:r>
      <w:r>
        <w:rPr>
          <w:lang w:eastAsia="ja-JP"/>
        </w:rPr>
        <w:br/>
        <w:t xml:space="preserve">2. </w:t>
      </w:r>
      <w:r>
        <w:rPr>
          <w:lang w:eastAsia="ja-JP"/>
        </w:rPr>
        <w:t>中高年世代の採用・活用について</w:t>
      </w:r>
      <w:r>
        <w:rPr>
          <w:lang w:eastAsia="ja-JP"/>
        </w:rPr>
        <w:br/>
        <w:t xml:space="preserve">3. </w:t>
      </w:r>
      <w:r>
        <w:rPr>
          <w:lang w:eastAsia="ja-JP"/>
        </w:rPr>
        <w:t>中高年世代の定着と育成</w:t>
      </w:r>
      <w:r>
        <w:rPr>
          <w:lang w:eastAsia="ja-JP"/>
        </w:rPr>
        <w:br/>
        <w:t xml:space="preserve">4. </w:t>
      </w:r>
      <w:r>
        <w:rPr>
          <w:lang w:eastAsia="ja-JP"/>
        </w:rPr>
        <w:t>中高年世代の活用事例</w:t>
      </w:r>
      <w:r>
        <w:rPr>
          <w:lang w:eastAsia="ja-JP"/>
        </w:rPr>
        <w:br/>
      </w:r>
      <w:r>
        <w:rPr>
          <w:lang w:eastAsia="ja-JP"/>
        </w:rPr>
        <w:br/>
      </w:r>
      <w:r>
        <w:rPr>
          <w:lang w:eastAsia="ja-JP"/>
        </w:rPr>
        <w:t>【日時・会場】（各回</w:t>
      </w:r>
      <w:r>
        <w:rPr>
          <w:lang w:eastAsia="ja-JP"/>
        </w:rPr>
        <w:t xml:space="preserve"> 13:30</w:t>
      </w:r>
      <w:r>
        <w:rPr>
          <w:lang w:eastAsia="ja-JP"/>
        </w:rPr>
        <w:t>～</w:t>
      </w:r>
      <w:r>
        <w:rPr>
          <w:lang w:eastAsia="ja-JP"/>
        </w:rPr>
        <w:t>15:00</w:t>
      </w:r>
      <w:r>
        <w:rPr>
          <w:lang w:eastAsia="ja-JP"/>
        </w:rPr>
        <w:t>）</w:t>
      </w:r>
      <w:r>
        <w:rPr>
          <w:lang w:eastAsia="ja-JP"/>
        </w:rPr>
        <w:br/>
        <w:t xml:space="preserve">- </w:t>
      </w:r>
      <w:r>
        <w:rPr>
          <w:lang w:eastAsia="ja-JP"/>
        </w:rPr>
        <w:t>浜松会場：</w:t>
      </w:r>
      <w:r>
        <w:rPr>
          <w:lang w:eastAsia="ja-JP"/>
        </w:rPr>
        <w:t>2025</w:t>
      </w:r>
      <w:r>
        <w:rPr>
          <w:lang w:eastAsia="ja-JP"/>
        </w:rPr>
        <w:t>年</w:t>
      </w:r>
      <w:r>
        <w:rPr>
          <w:lang w:eastAsia="ja-JP"/>
        </w:rPr>
        <w:t>12</w:t>
      </w:r>
      <w:r>
        <w:rPr>
          <w:lang w:eastAsia="ja-JP"/>
        </w:rPr>
        <w:t>月</w:t>
      </w:r>
      <w:r>
        <w:rPr>
          <w:lang w:eastAsia="ja-JP"/>
        </w:rPr>
        <w:t>5</w:t>
      </w:r>
      <w:r>
        <w:rPr>
          <w:lang w:eastAsia="ja-JP"/>
        </w:rPr>
        <w:t>日（金）アクトシティ浜松</w:t>
      </w:r>
      <w:r>
        <w:rPr>
          <w:lang w:eastAsia="ja-JP"/>
        </w:rPr>
        <w:t xml:space="preserve"> </w:t>
      </w:r>
      <w:r>
        <w:rPr>
          <w:lang w:eastAsia="ja-JP"/>
        </w:rPr>
        <w:t>コングレスセンター</w:t>
      </w:r>
      <w:r>
        <w:rPr>
          <w:lang w:eastAsia="ja-JP"/>
        </w:rPr>
        <w:t>5F 52</w:t>
      </w:r>
      <w:r>
        <w:rPr>
          <w:lang w:eastAsia="ja-JP"/>
        </w:rPr>
        <w:t>・</w:t>
      </w:r>
      <w:r>
        <w:rPr>
          <w:lang w:eastAsia="ja-JP"/>
        </w:rPr>
        <w:t>53</w:t>
      </w:r>
      <w:r>
        <w:rPr>
          <w:lang w:eastAsia="ja-JP"/>
        </w:rPr>
        <w:t>会議室</w:t>
      </w:r>
      <w:r>
        <w:rPr>
          <w:lang w:eastAsia="ja-JP"/>
        </w:rPr>
        <w:br/>
        <w:t xml:space="preserve">- </w:t>
      </w:r>
      <w:r>
        <w:rPr>
          <w:lang w:eastAsia="ja-JP"/>
        </w:rPr>
        <w:t>沼津会場：</w:t>
      </w:r>
      <w:r>
        <w:rPr>
          <w:lang w:eastAsia="ja-JP"/>
        </w:rPr>
        <w:t>2025</w:t>
      </w:r>
      <w:r>
        <w:rPr>
          <w:lang w:eastAsia="ja-JP"/>
        </w:rPr>
        <w:t>年</w:t>
      </w:r>
      <w:r>
        <w:rPr>
          <w:lang w:eastAsia="ja-JP"/>
        </w:rPr>
        <w:t>12</w:t>
      </w:r>
      <w:r>
        <w:rPr>
          <w:lang w:eastAsia="ja-JP"/>
        </w:rPr>
        <w:t>月</w:t>
      </w:r>
      <w:r>
        <w:rPr>
          <w:lang w:eastAsia="ja-JP"/>
        </w:rPr>
        <w:t>11</w:t>
      </w:r>
      <w:r>
        <w:rPr>
          <w:lang w:eastAsia="ja-JP"/>
        </w:rPr>
        <w:t>日（木）プラサヴェルデ</w:t>
      </w:r>
      <w:r>
        <w:rPr>
          <w:lang w:eastAsia="ja-JP"/>
        </w:rPr>
        <w:t xml:space="preserve"> </w:t>
      </w:r>
      <w:r>
        <w:rPr>
          <w:lang w:eastAsia="ja-JP"/>
        </w:rPr>
        <w:t>コンベンションぬまづ</w:t>
      </w:r>
      <w:r>
        <w:rPr>
          <w:lang w:eastAsia="ja-JP"/>
        </w:rPr>
        <w:t xml:space="preserve"> 4F 401</w:t>
      </w:r>
      <w:r>
        <w:rPr>
          <w:lang w:eastAsia="ja-JP"/>
        </w:rPr>
        <w:t>会議室</w:t>
      </w:r>
      <w:r>
        <w:rPr>
          <w:lang w:eastAsia="ja-JP"/>
        </w:rPr>
        <w:br/>
        <w:t xml:space="preserve">- </w:t>
      </w:r>
      <w:r>
        <w:rPr>
          <w:lang w:eastAsia="ja-JP"/>
        </w:rPr>
        <w:t>静岡会場：</w:t>
      </w:r>
      <w:r>
        <w:rPr>
          <w:lang w:eastAsia="ja-JP"/>
        </w:rPr>
        <w:t>2025</w:t>
      </w:r>
      <w:r>
        <w:rPr>
          <w:lang w:eastAsia="ja-JP"/>
        </w:rPr>
        <w:t>年</w:t>
      </w:r>
      <w:r>
        <w:rPr>
          <w:lang w:eastAsia="ja-JP"/>
        </w:rPr>
        <w:t>12</w:t>
      </w:r>
      <w:r>
        <w:rPr>
          <w:lang w:eastAsia="ja-JP"/>
        </w:rPr>
        <w:t>月</w:t>
      </w:r>
      <w:r>
        <w:rPr>
          <w:lang w:eastAsia="ja-JP"/>
        </w:rPr>
        <w:t>12</w:t>
      </w:r>
      <w:r>
        <w:rPr>
          <w:lang w:eastAsia="ja-JP"/>
        </w:rPr>
        <w:t>日（金）グランシップ</w:t>
      </w:r>
      <w:r>
        <w:rPr>
          <w:lang w:eastAsia="ja-JP"/>
        </w:rPr>
        <w:t xml:space="preserve"> 10F </w:t>
      </w:r>
      <w:r>
        <w:rPr>
          <w:lang w:eastAsia="ja-JP"/>
        </w:rPr>
        <w:t>会議室</w:t>
      </w:r>
      <w:r>
        <w:rPr>
          <w:lang w:eastAsia="ja-JP"/>
        </w:rPr>
        <w:t>1002</w:t>
      </w:r>
      <w:r>
        <w:rPr>
          <w:lang w:eastAsia="ja-JP"/>
        </w:rPr>
        <w:br/>
      </w:r>
      <w:r>
        <w:rPr>
          <w:lang w:eastAsia="ja-JP"/>
        </w:rPr>
        <w:br/>
      </w:r>
      <w:r>
        <w:rPr>
          <w:lang w:eastAsia="ja-JP"/>
        </w:rPr>
        <w:lastRenderedPageBreak/>
        <w:t>【講師】</w:t>
      </w:r>
      <w:r>
        <w:rPr>
          <w:lang w:eastAsia="ja-JP"/>
        </w:rPr>
        <w:br/>
      </w:r>
      <w:r>
        <w:rPr>
          <w:lang w:eastAsia="ja-JP"/>
        </w:rPr>
        <w:t>原</w:t>
      </w:r>
      <w:r>
        <w:rPr>
          <w:lang w:eastAsia="ja-JP"/>
        </w:rPr>
        <w:t xml:space="preserve"> </w:t>
      </w:r>
      <w:r>
        <w:rPr>
          <w:lang w:eastAsia="ja-JP"/>
        </w:rPr>
        <w:t>正紀</w:t>
      </w:r>
      <w:r>
        <w:rPr>
          <w:lang w:eastAsia="ja-JP"/>
        </w:rPr>
        <w:t xml:space="preserve"> </w:t>
      </w:r>
      <w:r>
        <w:rPr>
          <w:lang w:eastAsia="ja-JP"/>
        </w:rPr>
        <w:t>氏（株式会社クオリティ・オブ・ライフ</w:t>
      </w:r>
      <w:r>
        <w:rPr>
          <w:lang w:eastAsia="ja-JP"/>
        </w:rPr>
        <w:t xml:space="preserve"> </w:t>
      </w:r>
      <w:r>
        <w:rPr>
          <w:lang w:eastAsia="ja-JP"/>
        </w:rPr>
        <w:t>代表取締役）</w:t>
      </w:r>
      <w:r>
        <w:rPr>
          <w:lang w:eastAsia="ja-JP"/>
        </w:rPr>
        <w:br/>
      </w:r>
      <w:r>
        <w:rPr>
          <w:lang w:eastAsia="ja-JP"/>
        </w:rPr>
        <w:br/>
      </w:r>
      <w:r>
        <w:rPr>
          <w:lang w:eastAsia="ja-JP"/>
        </w:rPr>
        <w:t>【申込締切】</w:t>
      </w:r>
      <w:r>
        <w:rPr>
          <w:lang w:eastAsia="ja-JP"/>
        </w:rPr>
        <w:br/>
        <w:t>2025</w:t>
      </w:r>
      <w:r>
        <w:rPr>
          <w:lang w:eastAsia="ja-JP"/>
        </w:rPr>
        <w:t>年</w:t>
      </w:r>
      <w:r>
        <w:rPr>
          <w:lang w:eastAsia="ja-JP"/>
        </w:rPr>
        <w:t>12</w:t>
      </w:r>
      <w:r>
        <w:rPr>
          <w:lang w:eastAsia="ja-JP"/>
        </w:rPr>
        <w:t>月</w:t>
      </w:r>
      <w:r>
        <w:rPr>
          <w:lang w:eastAsia="ja-JP"/>
        </w:rPr>
        <w:t>1</w:t>
      </w:r>
      <w:r>
        <w:rPr>
          <w:lang w:eastAsia="ja-JP"/>
        </w:rPr>
        <w:t>日（月）</w:t>
      </w:r>
      <w:r>
        <w:rPr>
          <w:lang w:eastAsia="ja-JP"/>
        </w:rPr>
        <w:t>12:00</w:t>
      </w:r>
      <w:r>
        <w:rPr>
          <w:lang w:eastAsia="ja-JP"/>
        </w:rPr>
        <w:br/>
      </w:r>
      <w:r>
        <w:rPr>
          <w:lang w:eastAsia="ja-JP"/>
        </w:rPr>
        <w:br/>
        <w:t>---------------------------------------------------------------------------------------------</w:t>
      </w:r>
      <w:r>
        <w:rPr>
          <w:lang w:eastAsia="ja-JP"/>
        </w:rPr>
        <w:br/>
      </w:r>
      <w:r>
        <w:rPr>
          <w:lang w:eastAsia="ja-JP"/>
        </w:rPr>
        <w:t>お問い合わせ先</w:t>
      </w:r>
      <w:r>
        <w:rPr>
          <w:lang w:eastAsia="ja-JP"/>
        </w:rPr>
        <w:br/>
        <w:t>---------------------------------------------------------------------------------------------</w:t>
      </w:r>
      <w:r>
        <w:rPr>
          <w:lang w:eastAsia="ja-JP"/>
        </w:rPr>
        <w:br/>
      </w:r>
      <w:r>
        <w:rPr>
          <w:lang w:eastAsia="ja-JP"/>
        </w:rPr>
        <w:t>静岡労働局委託事業</w:t>
      </w:r>
      <w:r>
        <w:rPr>
          <w:lang w:eastAsia="ja-JP"/>
        </w:rPr>
        <w:br/>
      </w:r>
      <w:r>
        <w:rPr>
          <w:lang w:eastAsia="ja-JP"/>
        </w:rPr>
        <w:t>中高年世代活躍応援プロジェクト</w:t>
      </w:r>
      <w:r>
        <w:rPr>
          <w:lang w:eastAsia="ja-JP"/>
        </w:rPr>
        <w:br/>
      </w:r>
      <w:r>
        <w:rPr>
          <w:lang w:eastAsia="ja-JP"/>
        </w:rPr>
        <w:t>運営事務局：株式会社人財企画（担当：柳田・仙田）</w:t>
      </w:r>
      <w:r>
        <w:rPr>
          <w:lang w:eastAsia="ja-JP"/>
        </w:rPr>
        <w:br/>
      </w:r>
      <w:r>
        <w:rPr>
          <w:lang w:eastAsia="ja-JP"/>
        </w:rPr>
        <w:br/>
      </w:r>
      <w:r>
        <w:rPr>
          <w:lang w:eastAsia="ja-JP"/>
        </w:rPr>
        <w:t>〒</w:t>
      </w:r>
      <w:r>
        <w:rPr>
          <w:lang w:eastAsia="ja-JP"/>
        </w:rPr>
        <w:t>460-0008</w:t>
      </w:r>
      <w:r>
        <w:rPr>
          <w:lang w:eastAsia="ja-JP"/>
        </w:rPr>
        <w:br/>
      </w:r>
      <w:r>
        <w:rPr>
          <w:lang w:eastAsia="ja-JP"/>
        </w:rPr>
        <w:t>愛知県名古屋市中区栄</w:t>
      </w:r>
      <w:r>
        <w:rPr>
          <w:lang w:eastAsia="ja-JP"/>
        </w:rPr>
        <w:t>1</w:t>
      </w:r>
      <w:r>
        <w:rPr>
          <w:lang w:eastAsia="ja-JP"/>
        </w:rPr>
        <w:t>丁目</w:t>
      </w:r>
      <w:r>
        <w:rPr>
          <w:lang w:eastAsia="ja-JP"/>
        </w:rPr>
        <w:t xml:space="preserve">16-6 </w:t>
      </w:r>
      <w:r>
        <w:rPr>
          <w:lang w:eastAsia="ja-JP"/>
        </w:rPr>
        <w:t>名古屋三蔵ビル</w:t>
      </w:r>
      <w:r>
        <w:rPr>
          <w:lang w:eastAsia="ja-JP"/>
        </w:rPr>
        <w:t>2F</w:t>
      </w:r>
      <w:r>
        <w:rPr>
          <w:lang w:eastAsia="ja-JP"/>
        </w:rPr>
        <w:br/>
        <w:t>TEL: 052-228-0084</w:t>
      </w:r>
      <w:r>
        <w:rPr>
          <w:lang w:eastAsia="ja-JP"/>
        </w:rPr>
        <w:br/>
        <w:t>Mail: shizuoka-chukonen@zinzai-kikaku.com</w:t>
      </w:r>
      <w:r>
        <w:rPr>
          <w:lang w:eastAsia="ja-JP"/>
        </w:rPr>
        <w:br/>
      </w:r>
      <w:r>
        <w:rPr>
          <w:lang w:eastAsia="ja-JP"/>
        </w:rPr>
        <w:t>受付時間</w:t>
      </w:r>
      <w:r>
        <w:rPr>
          <w:lang w:eastAsia="ja-JP"/>
        </w:rPr>
        <w:t xml:space="preserve"> 10:00</w:t>
      </w:r>
      <w:r>
        <w:rPr>
          <w:lang w:eastAsia="ja-JP"/>
        </w:rPr>
        <w:t>～</w:t>
      </w:r>
      <w:r>
        <w:rPr>
          <w:lang w:eastAsia="ja-JP"/>
        </w:rPr>
        <w:t>18:00</w:t>
      </w:r>
      <w:r>
        <w:rPr>
          <w:lang w:eastAsia="ja-JP"/>
        </w:rPr>
        <w:t>（月～金）</w:t>
      </w:r>
      <w:r>
        <w:rPr>
          <w:lang w:eastAsia="ja-JP"/>
        </w:rPr>
        <w:br/>
      </w:r>
      <w:r>
        <w:rPr>
          <w:lang w:eastAsia="ja-JP"/>
        </w:rPr>
        <w:br/>
        <w:t>--------------------------------</w:t>
      </w:r>
      <w:r>
        <w:rPr>
          <w:lang w:eastAsia="ja-JP"/>
        </w:rPr>
        <w:br/>
      </w:r>
    </w:p>
    <w:sectPr w:rsidR="000959A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39173463">
    <w:abstractNumId w:val="8"/>
  </w:num>
  <w:num w:numId="2" w16cid:durableId="156776203">
    <w:abstractNumId w:val="6"/>
  </w:num>
  <w:num w:numId="3" w16cid:durableId="1973898986">
    <w:abstractNumId w:val="5"/>
  </w:num>
  <w:num w:numId="4" w16cid:durableId="120615934">
    <w:abstractNumId w:val="4"/>
  </w:num>
  <w:num w:numId="5" w16cid:durableId="1791976693">
    <w:abstractNumId w:val="7"/>
  </w:num>
  <w:num w:numId="6" w16cid:durableId="1706905731">
    <w:abstractNumId w:val="3"/>
  </w:num>
  <w:num w:numId="7" w16cid:durableId="139345960">
    <w:abstractNumId w:val="2"/>
  </w:num>
  <w:num w:numId="8" w16cid:durableId="1000084315">
    <w:abstractNumId w:val="1"/>
  </w:num>
  <w:num w:numId="9" w16cid:durableId="118111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5AE8"/>
    <w:rsid w:val="00034616"/>
    <w:rsid w:val="0006063C"/>
    <w:rsid w:val="000959AA"/>
    <w:rsid w:val="0015074B"/>
    <w:rsid w:val="0029639D"/>
    <w:rsid w:val="00326F90"/>
    <w:rsid w:val="00531F76"/>
    <w:rsid w:val="006F0901"/>
    <w:rsid w:val="009526CF"/>
    <w:rsid w:val="009F5D5E"/>
    <w:rsid w:val="00AA1D8D"/>
    <w:rsid w:val="00B47730"/>
    <w:rsid w:val="00CB0664"/>
    <w:rsid w:val="00E5339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B88CEE"/>
  <w14:defaultImageDpi w14:val="300"/>
  <w15:docId w15:val="{CB758E0F-E32E-4ECC-A367-1B2FC1C4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AE559CFA1C1C4A89FB7C44F6622D6B" ma:contentTypeVersion="26" ma:contentTypeDescription="新しいドキュメントを作成します。" ma:contentTypeScope="" ma:versionID="2197e4164322200a3ac48c8512d563ed">
  <xsd:schema xmlns:xsd="http://www.w3.org/2001/XMLSchema" xmlns:xs="http://www.w3.org/2001/XMLSchema" xmlns:p="http://schemas.microsoft.com/office/2006/metadata/properties" xmlns:ns2="2fcf92cd-0410-41a7-8b3c-3f692dac8d15" xmlns:ns3="9b2bb96a-54c1-4e65-ac82-1e9c7a11b790" targetNamespace="http://schemas.microsoft.com/office/2006/metadata/properties" ma:root="true" ma:fieldsID="67eda69cdb8acf32fee647db01ff9bfe" ns2:_="" ns3:_="">
    <xsd:import namespace="2fcf92cd-0410-41a7-8b3c-3f692dac8d15"/>
    <xsd:import namespace="9b2bb96a-54c1-4e65-ac82-1e9c7a11b7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x30c1__x30a7__x30c3__x30af__x6b04_" minOccurs="0"/>
                <xsd:element ref="ns2:_x62c5__x5f53__x8005_" minOccurs="0"/>
                <xsd:element ref="ns2:_x4ed9__x7530__x3055__x3093__x30c1__x30a7__x30c3__x30af__x6b04_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f92cd-0410-41a7-8b3c-3f692dac8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3079ce9-e5f3-4086-aa69-5f47c2565a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30c1__x30a7__x30c3__x30af__x6b04_" ma:index="25" nillable="true" ma:displayName="担当者チェック欄" ma:default="0" ma:format="Dropdown" ma:internalName="_x30c1__x30a7__x30c3__x30af__x6b04_">
      <xsd:simpleType>
        <xsd:restriction base="dms:Boolean"/>
      </xsd:simpleType>
    </xsd:element>
    <xsd:element name="_x62c5__x5f53__x8005_" ma:index="26" nillable="true" ma:displayName="担当者" ma:format="Dropdown" ma:list="UserInfo" ma:SharePointGroup="0" ma:internalName="_x62c5__x5f53__x8005_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4ed9__x7530__x3055__x3093__x30c1__x30a7__x30c3__x30af__x6b04_" ma:index="27" nillable="true" ma:displayName="仙田さんチェック欄" ma:default="0" ma:format="Dropdown" ma:internalName="_x4ed9__x7530__x3055__x3093__x30c1__x30a7__x30c3__x30af__x6b04_">
      <xsd:simpleType>
        <xsd:restriction base="dms:Boolea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bb96a-54c1-4e65-ac82-1e9c7a11b79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caa545-60c0-4c47-a5ce-f95583e04dba}" ma:internalName="TaxCatchAll" ma:showField="CatchAllData" ma:web="9b2bb96a-54c1-4e65-ac82-1e9c7a11b7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cf92cd-0410-41a7-8b3c-3f692dac8d15">
      <Terms xmlns="http://schemas.microsoft.com/office/infopath/2007/PartnerControls"/>
    </lcf76f155ced4ddcb4097134ff3c332f>
    <_x4ed9__x7530__x3055__x3093__x30c1__x30a7__x30c3__x30af__x6b04_ xmlns="2fcf92cd-0410-41a7-8b3c-3f692dac8d15">false</_x4ed9__x7530__x3055__x3093__x30c1__x30a7__x30c3__x30af__x6b04_>
    <_x30c1__x30a7__x30c3__x30af__x6b04_ xmlns="2fcf92cd-0410-41a7-8b3c-3f692dac8d15">false</_x30c1__x30a7__x30c3__x30af__x6b04_>
    <_x62c5__x5f53__x8005_ xmlns="2fcf92cd-0410-41a7-8b3c-3f692dac8d15">
      <UserInfo>
        <DisplayName/>
        <AccountId xsi:nil="true"/>
        <AccountType/>
      </UserInfo>
    </_x62c5__x5f53__x8005_>
    <TaxCatchAll xmlns="9b2bb96a-54c1-4e65-ac82-1e9c7a11b7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0BA3C4-1EE9-40C3-A8FD-F8E347AA2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f92cd-0410-41a7-8b3c-3f692dac8d15"/>
    <ds:schemaRef ds:uri="9b2bb96a-54c1-4e65-ac82-1e9c7a11b7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DA6A7-38D1-46E8-8F38-82F9F79017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AFE0C4-E20B-4E92-AE18-717293EA104B}">
  <ds:schemaRefs>
    <ds:schemaRef ds:uri="http://schemas.microsoft.com/office/2006/metadata/properties"/>
    <ds:schemaRef ds:uri="http://schemas.microsoft.com/office/infopath/2007/PartnerControls"/>
    <ds:schemaRef ds:uri="2fcf92cd-0410-41a7-8b3c-3f692dac8d15"/>
    <ds:schemaRef ds:uri="9b2bb96a-54c1-4e65-ac82-1e9c7a11b790"/>
  </ds:schemaRefs>
</ds:datastoreItem>
</file>

<file path=customXml/itemProps4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柳田 智博</cp:lastModifiedBy>
  <cp:revision>4</cp:revision>
  <dcterms:created xsi:type="dcterms:W3CDTF">2025-09-12T03:45:00Z</dcterms:created>
  <dcterms:modified xsi:type="dcterms:W3CDTF">2025-09-12T07:50:00Z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0x0101007AAE559CFA1C1C4A89FB7C44F6622D6B</vt:lpwstr>
  </property>
  <property fmtid="{D5CDD505-2E9C-101B-9397-08002B2CF9AE}" pid="3" name="MediaServiceImageTags">
    <vt:lpwstr/>
  </property>
</Properties>
</file>